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Fitzgerald    </w:t>
      </w:r>
      <w:r>
        <w:t xml:space="preserve">   Prejudice    </w:t>
      </w:r>
      <w:r>
        <w:t xml:space="preserve">   Reynard    </w:t>
      </w:r>
      <w:r>
        <w:t xml:space="preserve">   jhonny    </w:t>
      </w:r>
      <w:r>
        <w:t xml:space="preserve">   Hesse    </w:t>
      </w:r>
      <w:r>
        <w:t xml:space="preserve">   vermont    </w:t>
      </w:r>
      <w:r>
        <w:t xml:space="preserve">   Viola    </w:t>
      </w:r>
      <w:r>
        <w:t xml:space="preserve">   Esther    </w:t>
      </w:r>
      <w:r>
        <w:t xml:space="preserve">   Harvey    </w:t>
      </w:r>
      <w:r>
        <w:t xml:space="preserve">   merlin    </w:t>
      </w:r>
      <w:r>
        <w:t xml:space="preserve">   Leanora sutter    </w:t>
      </w:r>
      <w:r>
        <w:t xml:space="preserve">   kkk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Witness</dc:title>
  <dcterms:created xsi:type="dcterms:W3CDTF">2021-10-11T22:02:58Z</dcterms:created>
  <dcterms:modified xsi:type="dcterms:W3CDTF">2021-10-11T22:02:58Z</dcterms:modified>
</cp:coreProperties>
</file>