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profession does Reynard Alexander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committed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Reynard Alexander is for or against the Klan?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Leonora is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Parcelle Johnson a man or a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told to poison the sutters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Viola Pettibone likes or is against the Klan?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Harvey Pettibone likes or is against the Klan?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Sara Chickering married or unmarried?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Saved esther from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Lived with sara chickering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Violas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Smuggled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Robert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Klan did to 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that discriminate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Esther wants to get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profession did Fitzgerald Flitt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johnny burnt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Guy who saved the cat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Esther and her dad a place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Shot by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</dc:title>
  <dcterms:created xsi:type="dcterms:W3CDTF">2021-10-11T22:03:03Z</dcterms:created>
  <dcterms:modified xsi:type="dcterms:W3CDTF">2021-10-11T22:03:03Z</dcterms:modified>
</cp:coreProperties>
</file>