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has a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who own a restaurant.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Aged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who is a clergyman.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is the town constable.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is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who has a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group that hates black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is a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Aged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Aged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Act 1</dc:title>
  <dcterms:created xsi:type="dcterms:W3CDTF">2021-10-11T22:03:39Z</dcterms:created>
  <dcterms:modified xsi:type="dcterms:W3CDTF">2021-10-11T22:03:39Z</dcterms:modified>
</cp:coreProperties>
</file>