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Witness Act 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 group that advocated for extremism in terms of white supremacy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town "Witness"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Age 66, town constable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Age 30, resturant owner and rum runner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Age 42, 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Age 48, newspaper editor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Age 12,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Age mid-50s, husband of Viola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Age 60,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Age 36, clergyman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Age mid-50s, shop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Age 6, child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Witness Act III</dc:title>
  <dcterms:created xsi:type="dcterms:W3CDTF">2021-10-11T22:02:54Z</dcterms:created>
  <dcterms:modified xsi:type="dcterms:W3CDTF">2021-10-11T22:02:54Z</dcterms:modified>
</cp:coreProperties>
</file>