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Witness Characters and Backround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in which the setting is located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Shop Owner, Aged mid 50s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Constable, Aged 66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Restaurant Owner, Aged 30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Clergyman, Aged 36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Hates Leonara, Aged 18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Invades the town that everyone lives in, Various ages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Doctor, Aged 60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Farmer, Aged 42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African American, Aged 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Shop Owner, Aged mid 50s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Jewish Girl, Aged 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Witness Characters and Backround</dc:title>
  <dcterms:created xsi:type="dcterms:W3CDTF">2021-10-11T22:03:44Z</dcterms:created>
  <dcterms:modified xsi:type="dcterms:W3CDTF">2021-10-11T22:03:44Z</dcterms:modified>
</cp:coreProperties>
</file>