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Witness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Newspaper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kid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Clergyman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Newspaper Deliverer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Shop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Rum Runner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Crossward</dc:title>
  <dcterms:created xsi:type="dcterms:W3CDTF">2021-10-11T22:02:52Z</dcterms:created>
  <dcterms:modified xsi:type="dcterms:W3CDTF">2021-10-11T22:02:52Z</dcterms:modified>
</cp:coreProperties>
</file>