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"Witness"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town's constable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man who was given the chance to kill the Sutter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little girl Sara Chickering could not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clergyman and preacher in a small town in Vermont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have seen a crime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organization that discriminated against different races, religions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saved Esther from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things Viola Pettibone donated to a retirement home to give Harvey a better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Sara Chickering thinks is not like her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rum runner in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"Witness" Crossword Puzzle</dc:title>
  <dcterms:created xsi:type="dcterms:W3CDTF">2021-10-10T23:52:47Z</dcterms:created>
  <dcterms:modified xsi:type="dcterms:W3CDTF">2021-10-10T23:52:47Z</dcterms:modified>
</cp:coreProperties>
</file>