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Witness Novel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42 years old, farmer, lives with Esther and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years old, friends with Leonora, discriminated for being Jewish.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66 years old, town constable.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48 years old, newspaper editor, neutral throughout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 years old, restaurant owner and rum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formed to remove all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 years old, hates Leonora Sutter, part of KKK ( Ku Klux Klan).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aged mid 50's, shop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aged mid 50's, shop owner, wife of Harvey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36 years old, clergyman, hates Esther.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years old, friends with Esther,  discriminated for being dark skinned.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 years old,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Bonus: Author of  Witness, Newbery Medalist</w:t>
            </w:r>
          </w:p>
        </w:tc>
      </w:tr>
    </w:tbl>
    <w:p>
      <w:pPr>
        <w:pStyle w:val="WordBankLarge"/>
      </w:pPr>
      <w:r>
        <w:t xml:space="preserve">   Leonora Sutter    </w:t>
      </w:r>
      <w:r>
        <w:t xml:space="preserve">   Merlin Van Turnout    </w:t>
      </w:r>
      <w:r>
        <w:t xml:space="preserve">   Esther Hirsh    </w:t>
      </w:r>
      <w:r>
        <w:t xml:space="preserve">   Percelle Johnson    </w:t>
      </w:r>
      <w:r>
        <w:t xml:space="preserve">   Sara Chickening    </w:t>
      </w:r>
      <w:r>
        <w:t xml:space="preserve">   Johnny Reeves    </w:t>
      </w:r>
      <w:r>
        <w:t xml:space="preserve">   Iris Weaver    </w:t>
      </w:r>
      <w:r>
        <w:t xml:space="preserve">   Fitzgerald Flitt    </w:t>
      </w:r>
      <w:r>
        <w:t xml:space="preserve">   Harvey Pettibone    </w:t>
      </w:r>
      <w:r>
        <w:t xml:space="preserve">   Viola Pettibone    </w:t>
      </w:r>
      <w:r>
        <w:t xml:space="preserve">   Reynard Alexander    </w:t>
      </w:r>
      <w:r>
        <w:t xml:space="preserve">   Vermont    </w:t>
      </w:r>
      <w:r>
        <w:t xml:space="preserve">   Ku Klux Klan    </w:t>
      </w:r>
      <w:r>
        <w:t xml:space="preserve">   Karen Hesse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Novel Crossword</dc:title>
  <dcterms:created xsi:type="dcterms:W3CDTF">2021-10-11T22:03:41Z</dcterms:created>
  <dcterms:modified xsi:type="dcterms:W3CDTF">2021-10-11T22:03:41Z</dcterms:modified>
</cp:coreProperties>
</file>