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Witness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Endure    </w:t>
      </w:r>
      <w:r>
        <w:t xml:space="preserve">   Reign    </w:t>
      </w:r>
      <w:r>
        <w:t xml:space="preserve">   Nuetral    </w:t>
      </w:r>
      <w:r>
        <w:t xml:space="preserve">   Inordinate    </w:t>
      </w:r>
      <w:r>
        <w:t xml:space="preserve">   Lynched    </w:t>
      </w:r>
      <w:r>
        <w:t xml:space="preserve">   Grieves    </w:t>
      </w:r>
      <w:r>
        <w:t xml:space="preserve">   Inciting    </w:t>
      </w:r>
      <w:r>
        <w:t xml:space="preserve">   Clergyman    </w:t>
      </w:r>
      <w:r>
        <w:t xml:space="preserve">   Sanatorium    </w:t>
      </w:r>
      <w:r>
        <w:t xml:space="preserve">   Constable    </w:t>
      </w:r>
      <w:r>
        <w:t xml:space="preserve">   PercelleJohnson    </w:t>
      </w:r>
      <w:r>
        <w:t xml:space="preserve">   leanoraSutter    </w:t>
      </w:r>
      <w:r>
        <w:t xml:space="preserve">   SaraChickering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 Word Search</dc:title>
  <dcterms:created xsi:type="dcterms:W3CDTF">2021-10-11T22:02:38Z</dcterms:created>
  <dcterms:modified xsi:type="dcterms:W3CDTF">2021-10-11T22:02:38Z</dcterms:modified>
</cp:coreProperties>
</file>