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Witness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Acceptance    </w:t>
      </w:r>
      <w:r>
        <w:t xml:space="preserve">   Clergyman    </w:t>
      </w:r>
      <w:r>
        <w:t xml:space="preserve">   Courage    </w:t>
      </w:r>
      <w:r>
        <w:t xml:space="preserve">   Esther    </w:t>
      </w:r>
      <w:r>
        <w:t xml:space="preserve">   Farmer    </w:t>
      </w:r>
      <w:r>
        <w:t xml:space="preserve">   Freeverse    </w:t>
      </w:r>
      <w:r>
        <w:t xml:space="preserve">   Johnny    </w:t>
      </w:r>
      <w:r>
        <w:t xml:space="preserve">   Ku Klux Klan    </w:t>
      </w:r>
      <w:r>
        <w:t xml:space="preserve">   Leonora    </w:t>
      </w:r>
      <w:r>
        <w:t xml:space="preserve">   Merlin    </w:t>
      </w:r>
      <w:r>
        <w:t xml:space="preserve">   Prejudice    </w:t>
      </w:r>
      <w:r>
        <w:t xml:space="preserve">   Protestant    </w:t>
      </w:r>
      <w:r>
        <w:t xml:space="preserve">   Sara    </w:t>
      </w:r>
      <w:r>
        <w:t xml:space="preserve">   Witness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Witness Word Search</dc:title>
  <dcterms:created xsi:type="dcterms:W3CDTF">2021-10-11T22:02:56Z</dcterms:created>
  <dcterms:modified xsi:type="dcterms:W3CDTF">2021-10-11T22:02:56Z</dcterms:modified>
</cp:coreProperties>
</file>