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at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only friend is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 burning of cross was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had thought about joining the kkk was was convinced not to by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influenced by klan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of the book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husband and wife that own a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chickened out when the Klan wanted him to hurt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awaken by bright fire in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newspaper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talks about sara chickering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a fire during independence day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 society formed after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</dc:title>
  <dcterms:created xsi:type="dcterms:W3CDTF">2021-10-11T22:03:25Z</dcterms:created>
  <dcterms:modified xsi:type="dcterms:W3CDTF">2021-10-11T22:03:25Z</dcterms:modified>
</cp:coreProperties>
</file>