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sara's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created after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saved esther from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caught with alchohol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that targets jews, catholics, and negros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accused of killing ira hirsch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murdered by Nathan Leopold Jr. and Richard Loeb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proved merlin didnt shoot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works at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thinks her mom is in "train of heaven"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recieved threatening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the kkk not like leonora and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going to move out of sara's apartment to avoid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 away because he couldnt poison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owns her own resteraunt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newspaper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second job of sending alchohol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jumped off steel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leonoras mom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only friend was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going to join kkk but was convinced not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wants to join kkk but wife doesnt want him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convinced sara not to join kkk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</dc:title>
  <dcterms:created xsi:type="dcterms:W3CDTF">2021-10-11T22:03:27Z</dcterms:created>
  <dcterms:modified xsi:type="dcterms:W3CDTF">2021-10-11T22:03:27Z</dcterms:modified>
</cp:coreProperties>
</file>