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Merlin was accused of killing this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wrong with the cup Sara gave to Leanora.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Merlin was told to poison this, and that's why he ran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reeves lit this on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it all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Told to poison well, didn't do it, then ran away and was suspected of murder.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bullet was shot through this to kill Mr. Hirsh.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Preacher who lit a cross of fire to scare the black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Johnny reeves called the cross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Got a letter from the kkk telling him to watch out about what he prints.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Looked after Esther when her father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Dancer, little black girl, trying to fit in with just her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Wanted to join the KKK, wife didn't want him to join.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Esthers cow.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police officer.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 owner with her husband Harvey.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white men against black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yard did Bossie get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Iris was transporting from place to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a restaurant owner and a rum runner.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Leanora was doing this at the beginning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hanging over a pair of shoes in the closet, Leanora was hiding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year old girl, watched her father get shot, and was the only kid nice to Leanora.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walls of Leanora's mothers closet smelr of hair oil 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2021-10-11T22:03:29Z</dcterms:created>
  <dcterms:modified xsi:type="dcterms:W3CDTF">2021-10-11T22:03:29Z</dcterms:modified>
</cp:coreProperties>
</file>