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Witnesses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five    </w:t>
      </w:r>
      <w:r>
        <w:t xml:space="preserve">   Paul    </w:t>
      </w:r>
      <w:r>
        <w:t xml:space="preserve">   factcheckers    </w:t>
      </w:r>
      <w:r>
        <w:t xml:space="preserve">   Conspiracy    </w:t>
      </w:r>
      <w:r>
        <w:t xml:space="preserve">   Perspective    </w:t>
      </w:r>
      <w:r>
        <w:t xml:space="preserve">   Luke    </w:t>
      </w:r>
      <w:r>
        <w:t xml:space="preserve">   Peter    </w:t>
      </w:r>
      <w:r>
        <w:t xml:space="preserve">   John    </w:t>
      </w:r>
      <w:r>
        <w:t xml:space="preserve">   Witnesses    </w:t>
      </w:r>
      <w:r>
        <w:t xml:space="preserve">   four    </w:t>
      </w:r>
      <w:r>
        <w:t xml:space="preserve">   Prophecy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Witnesses of Jesus</dc:title>
  <dcterms:created xsi:type="dcterms:W3CDTF">2021-10-11T22:02:10Z</dcterms:created>
  <dcterms:modified xsi:type="dcterms:W3CDTF">2021-10-11T22:02:10Z</dcterms:modified>
</cp:coreProperties>
</file>