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Caring    </w:t>
      </w:r>
      <w:r>
        <w:t xml:space="preserve">   Communication    </w:t>
      </w:r>
      <w:r>
        <w:t xml:space="preserve">   Courage    </w:t>
      </w:r>
      <w:r>
        <w:t xml:space="preserve">   Decision making    </w:t>
      </w:r>
      <w:r>
        <w:t xml:space="preserve">   Goal setting    </w:t>
      </w:r>
      <w:r>
        <w:t xml:space="preserve">   Inquirer    </w:t>
      </w:r>
      <w:r>
        <w:t xml:space="preserve">   Integrity    </w:t>
      </w:r>
      <w:r>
        <w:t xml:space="preserve">   Knowledgeable    </w:t>
      </w:r>
      <w:r>
        <w:t xml:space="preserve">   Leadership    </w:t>
      </w:r>
      <w:r>
        <w:t xml:space="preserve">   Open minded    </w:t>
      </w:r>
      <w:r>
        <w:t xml:space="preserve">   Principled    </w:t>
      </w:r>
      <w:r>
        <w:t xml:space="preserve">   Problem solving    </w:t>
      </w:r>
      <w:r>
        <w:t xml:space="preserve">   Reflective    </w:t>
      </w:r>
      <w:r>
        <w:t xml:space="preserve">   Respect    </w:t>
      </w:r>
      <w:r>
        <w:t xml:space="preserve">   Responsibility    </w:t>
      </w:r>
      <w:r>
        <w:t xml:space="preserve">   Risk taker    </w:t>
      </w:r>
      <w:r>
        <w:t xml:space="preserve">   Teamwork    </w:t>
      </w:r>
      <w:r>
        <w:t xml:space="preserve">   Thinker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Witty Word Search</dc:title>
  <dcterms:created xsi:type="dcterms:W3CDTF">2021-10-11T22:03:15Z</dcterms:created>
  <dcterms:modified xsi:type="dcterms:W3CDTF">2021-10-11T22:03:15Z</dcterms:modified>
</cp:coreProperties>
</file>