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WizArts 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reported by a French wizarding newspaper some unpublished works by Malecrit were found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raves that Two To Tabgo was delightful, just delightful?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play was accompanied by a troupe of thirty Argentine dancers?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wicked this way comes is a song from Shakespeare’s...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playwright of The New York Affair?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William Shakespeare often organised...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portrayed Shakespeare in muggle movie Anonymous?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Muggles know this man who plays in romeo and juliet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Muggles know Voldemort as...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theatre was a production of Oh Rosana in 1927?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year did Newt visit New York while a production of the New York Affair was ongoing?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 muggle English crime writer?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WizArts OWL</dc:title>
  <dcterms:created xsi:type="dcterms:W3CDTF">2021-10-11T22:03:31Z</dcterms:created>
  <dcterms:modified xsi:type="dcterms:W3CDTF">2021-10-11T22:03:31Z</dcterms:modified>
</cp:coreProperties>
</file>