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Wizard101's Birthday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drink is typically served at birthday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Falmea would probably be the professor to ignite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Japanese inspired art became a celebrated pet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pieces of colored paper thrown during a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Items put up to celebrate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item is usually bursting with candy and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items contain surprises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item is the new mount to celebrate W101'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desserts served at a birthday party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song is sung by people everywhere everyday of the year (4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celebrated date occurs 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name of W101's comic strip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Code to redeem birthday items for 2017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birthday game (6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creatures in a side world of Wizard City are apt to eat the birthday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day happens once in a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code is given by W101 to celebrate YOUR wizardversary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headgear is a common birthday item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birthday year usually marks a rite of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age the game turned on September 2, 2017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Wizard101's Birthday 2017</dc:title>
  <dcterms:created xsi:type="dcterms:W3CDTF">2021-10-11T22:02:41Z</dcterms:created>
  <dcterms:modified xsi:type="dcterms:W3CDTF">2021-10-11T22:02:41Z</dcterms:modified>
</cp:coreProperties>
</file>