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Charms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Voldemort    </w:t>
      </w:r>
      <w:r>
        <w:t xml:space="preserve">   Scar    </w:t>
      </w:r>
      <w:r>
        <w:t xml:space="preserve">   Malfoy    </w:t>
      </w:r>
      <w:r>
        <w:t xml:space="preserve">   Snitch    </w:t>
      </w:r>
      <w:r>
        <w:t xml:space="preserve">   Diagon Alley    </w:t>
      </w:r>
      <w:r>
        <w:t xml:space="preserve">   Snape    </w:t>
      </w:r>
      <w:r>
        <w:t xml:space="preserve">   Dumbledore    </w:t>
      </w:r>
      <w:r>
        <w:t xml:space="preserve">   Broom    </w:t>
      </w:r>
      <w:r>
        <w:t xml:space="preserve">   Sorcerers stone    </w:t>
      </w:r>
      <w:r>
        <w:t xml:space="preserve">   Sorting Hat    </w:t>
      </w:r>
      <w:r>
        <w:t xml:space="preserve">   Hermione    </w:t>
      </w:r>
      <w:r>
        <w:t xml:space="preserve">   Hagrid    </w:t>
      </w:r>
      <w:r>
        <w:t xml:space="preserve">   Hogwarts    </w:t>
      </w:r>
      <w:r>
        <w:t xml:space="preserve">   Wizard    </w:t>
      </w:r>
      <w:r>
        <w:t xml:space="preserve">   Quidditch    </w:t>
      </w:r>
      <w:r>
        <w:t xml:space="preserve">   Weasley    </w:t>
      </w:r>
      <w:r>
        <w:t xml:space="preserve">   Potter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Charms Word search</dc:title>
  <dcterms:created xsi:type="dcterms:W3CDTF">2021-10-11T22:03:35Z</dcterms:created>
  <dcterms:modified xsi:type="dcterms:W3CDTF">2021-10-11T22:03:35Z</dcterms:modified>
</cp:coreProperties>
</file>