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Wizard School Items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Broomstick    </w:t>
      </w:r>
      <w:r>
        <w:t xml:space="preserve">   Cat    </w:t>
      </w:r>
      <w:r>
        <w:t xml:space="preserve">   Cauldron    </w:t>
      </w:r>
      <w:r>
        <w:t xml:space="preserve">   Crystal Ball    </w:t>
      </w:r>
      <w:r>
        <w:t xml:space="preserve">   Crystal Phials    </w:t>
      </w:r>
      <w:r>
        <w:t xml:space="preserve">   Dragonhide gloves    </w:t>
      </w:r>
      <w:r>
        <w:t xml:space="preserve">   Dress Robes    </w:t>
      </w:r>
      <w:r>
        <w:t xml:space="preserve">   Firebolt    </w:t>
      </w:r>
      <w:r>
        <w:t xml:space="preserve">   Nimbus    </w:t>
      </w:r>
      <w:r>
        <w:t xml:space="preserve">   Owl    </w:t>
      </w:r>
      <w:r>
        <w:t xml:space="preserve">   Pointed Hat    </w:t>
      </w:r>
      <w:r>
        <w:t xml:space="preserve">   Scales    </w:t>
      </w:r>
      <w:r>
        <w:t xml:space="preserve">   Telescope    </w:t>
      </w:r>
      <w:r>
        <w:t xml:space="preserve">   Toad    </w:t>
      </w:r>
      <w:r>
        <w:t xml:space="preserve">   Wand    </w:t>
      </w:r>
      <w:r>
        <w:t xml:space="preserve">   Winter Cloak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Wizard School Items</dc:title>
  <dcterms:created xsi:type="dcterms:W3CDTF">2021-10-11T22:03:04Z</dcterms:created>
  <dcterms:modified xsi:type="dcterms:W3CDTF">2021-10-11T22:03:04Z</dcterms:modified>
</cp:coreProperties>
</file>