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Wizard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Frost    </w:t>
      </w:r>
      <w:r>
        <w:t xml:space="preserve">   Eye ball    </w:t>
      </w:r>
      <w:r>
        <w:t xml:space="preserve">   String    </w:t>
      </w:r>
      <w:r>
        <w:t xml:space="preserve">   Magic     </w:t>
      </w:r>
      <w:r>
        <w:t xml:space="preserve">   Sleigh    </w:t>
      </w:r>
      <w:r>
        <w:t xml:space="preserve">   Ice palace    </w:t>
      </w:r>
      <w:r>
        <w:t xml:space="preserve">   Annie    </w:t>
      </w:r>
      <w:r>
        <w:t xml:space="preserve">   Jack    </w:t>
      </w:r>
      <w:r>
        <w:t xml:space="preserve">   Backpack     </w:t>
      </w:r>
      <w:r>
        <w:t xml:space="preserve">   Treehouse     </w:t>
      </w:r>
      <w:r>
        <w:t xml:space="preserve">   Norns    </w:t>
      </w:r>
      <w:r>
        <w:t xml:space="preserve">   Kathlyeen    </w:t>
      </w:r>
      <w:r>
        <w:t xml:space="preserve">   Morgan    </w:t>
      </w:r>
      <w:r>
        <w:t xml:space="preserve">   Merlin    </w:t>
      </w:r>
      <w:r>
        <w:t xml:space="preserve">   Wolves     </w:t>
      </w:r>
      <w:r>
        <w:t xml:space="preserve">   Solstice 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Wizard Words </dc:title>
  <dcterms:created xsi:type="dcterms:W3CDTF">2021-10-11T22:02:12Z</dcterms:created>
  <dcterms:modified xsi:type="dcterms:W3CDTF">2021-10-11T22:02:12Z</dcterms:modified>
</cp:coreProperties>
</file>