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South    </w:t>
      </w:r>
      <w:r>
        <w:t xml:space="preserve">   Camp    </w:t>
      </w:r>
      <w:r>
        <w:t xml:space="preserve">   West    </w:t>
      </w:r>
      <w:r>
        <w:t xml:space="preserve">   North    </w:t>
      </w:r>
      <w:r>
        <w:t xml:space="preserve">   East    </w:t>
      </w:r>
      <w:r>
        <w:t xml:space="preserve">   Flying Monkeys    </w:t>
      </w:r>
      <w:r>
        <w:t xml:space="preserve">   Cubs    </w:t>
      </w:r>
      <w:r>
        <w:t xml:space="preserve">   Scarecrow    </w:t>
      </w:r>
      <w:r>
        <w:t xml:space="preserve">   Lion    </w:t>
      </w:r>
      <w:r>
        <w:t xml:space="preserve">   Munchkins    </w:t>
      </w:r>
      <w:r>
        <w:t xml:space="preserve">   Toto    </w:t>
      </w:r>
      <w:r>
        <w:t xml:space="preserve">   Dorothy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2021-10-11T22:03:44Z</dcterms:created>
  <dcterms:modified xsi:type="dcterms:W3CDTF">2021-10-11T22:03:44Z</dcterms:modified>
</cp:coreProperties>
</file>