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of OZ - Chapter 1-3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of Wicked Witch of the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Witch of the North gives Dorothy a ..... on her 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 Em and Uncle Harry hide in the cellar because a ......... is coming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Lion wants....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scarecrow is made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Tin Woodman wants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Dorothy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Dorothy meets a ............... on her way to the Emerald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Dorothy's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brick road to the Emerald city is which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Lion is big but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scarecrow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Wizard of Oz lives in the ...........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woodman is made of which material?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 - Chapter 1-3 </dc:title>
  <dcterms:created xsi:type="dcterms:W3CDTF">2021-10-11T22:03:46Z</dcterms:created>
  <dcterms:modified xsi:type="dcterms:W3CDTF">2021-10-11T22:03:46Z</dcterms:modified>
</cp:coreProperties>
</file>