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from the Land of Oz who lacked a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"Something tells me we're not in _______ anymore."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inadequate king of the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dorothy and her companions were in search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wife of uncle Henry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Dorothy's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threatens to have Toto put to sleep for biting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had a green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singing little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 that led to emerald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 pair of shoes worn by Dorothy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destructive vortex or circulating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Good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decoy or mannequin usually in the shape of a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winged marsupials used by the wicked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the hero of Oz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2021-10-11T22:03:50Z</dcterms:created>
  <dcterms:modified xsi:type="dcterms:W3CDTF">2021-10-11T22:03:50Z</dcterms:modified>
</cp:coreProperties>
</file>