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Wizard of Oz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Dorothy trapped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are Dorothy's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Dorothy's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are the small people in 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Dorothy's uncles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There's no place like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Follow the ______ brick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Dorothy's aunties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has Dorothy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made of 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she looking for? The ______ of Oz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 of Oz</dc:title>
  <dcterms:created xsi:type="dcterms:W3CDTF">2021-10-11T22:02:16Z</dcterms:created>
  <dcterms:modified xsi:type="dcterms:W3CDTF">2021-10-11T22:02:16Z</dcterms:modified>
</cp:coreProperties>
</file>