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ROAD    </w:t>
      </w:r>
      <w:r>
        <w:t xml:space="preserve">   BRICK    </w:t>
      </w:r>
      <w:r>
        <w:t xml:space="preserve">   YELLOW    </w:t>
      </w:r>
      <w:r>
        <w:t xml:space="preserve">   RUBY SLIPPERS    </w:t>
      </w:r>
      <w:r>
        <w:t xml:space="preserve">   KANSAS    </w:t>
      </w:r>
      <w:r>
        <w:t xml:space="preserve">   TORNADO    </w:t>
      </w:r>
      <w:r>
        <w:t xml:space="preserve">   SCARECROW    </w:t>
      </w:r>
      <w:r>
        <w:t xml:space="preserve">   WITCH    </w:t>
      </w:r>
      <w:r>
        <w:t xml:space="preserve">   TIN MAN    </w:t>
      </w:r>
      <w:r>
        <w:t xml:space="preserve">   LION    </w:t>
      </w:r>
      <w:r>
        <w:t xml:space="preserve">   TOTO    </w:t>
      </w:r>
      <w:r>
        <w:t xml:space="preserve">   FIRE    </w:t>
      </w:r>
      <w:r>
        <w:t xml:space="preserve">   WATER    </w:t>
      </w:r>
      <w:r>
        <w:t xml:space="preserve">   DOROTHY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of Oz</dc:title>
  <dcterms:created xsi:type="dcterms:W3CDTF">2021-10-11T22:02:24Z</dcterms:created>
  <dcterms:modified xsi:type="dcterms:W3CDTF">2021-10-11T22:02:24Z</dcterms:modified>
</cp:coreProperties>
</file>