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cowardly lion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wizard tell Dorothy and her friends to bring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Dorothy throw on the Wicked Witch of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does Dorothy have to click her slippers to return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did Dorothy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was the path Dorothy walked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name of Dorothy's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asks for a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Dorothy's house landed on the Wicked Witch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good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leaves Oz in a hot air 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are Dorothy's slippers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picked up Dorothy's house and brought it to 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Scarecrow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name of Dorothy's 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</dc:title>
  <dcterms:created xsi:type="dcterms:W3CDTF">2021-10-11T22:02:34Z</dcterms:created>
  <dcterms:modified xsi:type="dcterms:W3CDTF">2021-10-11T22:02:34Z</dcterms:modified>
</cp:coreProperties>
</file>