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sorceress    </w:t>
      </w:r>
      <w:r>
        <w:t xml:space="preserve">   winkies    </w:t>
      </w:r>
      <w:r>
        <w:t xml:space="preserve">   quadlings    </w:t>
      </w:r>
      <w:r>
        <w:t xml:space="preserve">   gillikans    </w:t>
      </w:r>
      <w:r>
        <w:t xml:space="preserve">   kansas    </w:t>
      </w:r>
      <w:r>
        <w:t xml:space="preserve">   road    </w:t>
      </w:r>
      <w:r>
        <w:t xml:space="preserve">   brick    </w:t>
      </w:r>
      <w:r>
        <w:t xml:space="preserve">   yellow    </w:t>
      </w:r>
      <w:r>
        <w:t xml:space="preserve">   kissed    </w:t>
      </w:r>
      <w:r>
        <w:t xml:space="preserve">   oz    </w:t>
      </w:r>
      <w:r>
        <w:t xml:space="preserve">   woman    </w:t>
      </w:r>
      <w:r>
        <w:t xml:space="preserve">   dress    </w:t>
      </w:r>
      <w:r>
        <w:t xml:space="preserve">   city    </w:t>
      </w:r>
      <w:r>
        <w:t xml:space="preserve">   toto    </w:t>
      </w:r>
      <w:r>
        <w:t xml:space="preserve">   witch    </w:t>
      </w:r>
      <w:r>
        <w:t xml:space="preserve">   emerald    </w:t>
      </w:r>
      <w:r>
        <w:t xml:space="preserve">   boq    </w:t>
      </w:r>
      <w:r>
        <w:t xml:space="preserve">   munchkins    </w:t>
      </w:r>
      <w:r>
        <w:t xml:space="preserve">   Dorothy    </w:t>
      </w:r>
      <w:r>
        <w:t xml:space="preserve">   scarecrow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2021-10-11T22:02:07Z</dcterms:created>
  <dcterms:modified xsi:type="dcterms:W3CDTF">2021-10-11T22:02:07Z</dcterms:modified>
</cp:coreProperties>
</file>