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Wizard of Oz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Dorothy wears magical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Dorothy from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gem that dorothy’s shoes are made out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 witch of the west.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cowardly 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Dorothy’s uncle.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City of Oz.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wonderful ___ of Oz.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straw man.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color of the brick road.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small people of Oz.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Wizard of Oz Crossword </dc:title>
  <dcterms:created xsi:type="dcterms:W3CDTF">2021-10-11T22:02:46Z</dcterms:created>
  <dcterms:modified xsi:type="dcterms:W3CDTF">2021-10-11T22:02:46Z</dcterms:modified>
</cp:coreProperties>
</file>