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Wizard of Oz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Garret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small unlucky mistake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take something away from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secretively or privately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Resolved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slavery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Luscious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dulled or less sharp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not know what to 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Bondage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ruin or damage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Tedious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Very noisy and active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Confidentially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force to do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Mishap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 attic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Retorted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very thin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Bad or difficult situation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serious and formal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Industrious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quiet and gentle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Indignantly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decided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Dignified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Clever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Perplexity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Long and Boring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burned slightly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feathers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Disrespectful in playful 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Vexed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replied in an angry 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Sharp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In an angry 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Saucily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Annoyed or worried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Boisterous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hardworking; not lazy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Deprive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Pleasant tasting or smelling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 Vocabulary Quiz</dc:title>
  <dcterms:created xsi:type="dcterms:W3CDTF">2021-10-11T22:04:02Z</dcterms:created>
  <dcterms:modified xsi:type="dcterms:W3CDTF">2021-10-11T22:04:02Z</dcterms:modified>
</cp:coreProperties>
</file>