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Wizard of 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FLYING MONKEYS    </w:t>
      </w:r>
      <w:r>
        <w:t xml:space="preserve">   RUBY SLIPPERS    </w:t>
      </w:r>
      <w:r>
        <w:t xml:space="preserve">   GLINDA    </w:t>
      </w:r>
      <w:r>
        <w:t xml:space="preserve">   WITCH    </w:t>
      </w:r>
      <w:r>
        <w:t xml:space="preserve">   WIZARD    </w:t>
      </w:r>
      <w:r>
        <w:t xml:space="preserve">   OZ    </w:t>
      </w:r>
      <w:r>
        <w:t xml:space="preserve">   YELLOW BRICK ROAD    </w:t>
      </w:r>
      <w:r>
        <w:t xml:space="preserve">   TOTO    </w:t>
      </w:r>
      <w:r>
        <w:t xml:space="preserve">   BRAIN    </w:t>
      </w:r>
      <w:r>
        <w:t xml:space="preserve">   HEART    </w:t>
      </w:r>
      <w:r>
        <w:t xml:space="preserve">   COURAGE    </w:t>
      </w:r>
      <w:r>
        <w:t xml:space="preserve">   LION    </w:t>
      </w:r>
      <w:r>
        <w:t xml:space="preserve">   TIN MAN    </w:t>
      </w:r>
      <w:r>
        <w:t xml:space="preserve">   SCARECROW    </w:t>
      </w:r>
      <w:r>
        <w:t xml:space="preserve">   DOROTHY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 of Oz</dc:title>
  <dcterms:created xsi:type="dcterms:W3CDTF">2021-10-11T22:02:14Z</dcterms:created>
  <dcterms:modified xsi:type="dcterms:W3CDTF">2021-10-11T22:02:14Z</dcterms:modified>
</cp:coreProperties>
</file>