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Wizard of Oz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Yellow Brick Road    </w:t>
      </w:r>
      <w:r>
        <w:t xml:space="preserve">   Dorothy    </w:t>
      </w:r>
      <w:r>
        <w:t xml:space="preserve">   Rainbow    </w:t>
      </w:r>
      <w:r>
        <w:t xml:space="preserve">   Flying Monkeys    </w:t>
      </w:r>
      <w:r>
        <w:t xml:space="preserve">   Toto    </w:t>
      </w:r>
      <w:r>
        <w:t xml:space="preserve">   Tornado    </w:t>
      </w:r>
      <w:r>
        <w:t xml:space="preserve">   Cowardly Lion    </w:t>
      </w:r>
      <w:r>
        <w:t xml:space="preserve">   Munchkins    </w:t>
      </w:r>
      <w:r>
        <w:t xml:space="preserve">   Scarecrow    </w:t>
      </w:r>
      <w:r>
        <w:t xml:space="preserve">   Glenda    </w:t>
      </w:r>
      <w:r>
        <w:t xml:space="preserve">   Emerald City    </w:t>
      </w:r>
      <w:r>
        <w:t xml:space="preserve">   Red Slippers    </w:t>
      </w:r>
      <w:r>
        <w:t xml:space="preserve">   Tin Man    </w:t>
      </w:r>
      <w:r>
        <w:t xml:space="preserve">   Bicycle    </w:t>
      </w:r>
      <w:r>
        <w:t xml:space="preserve">   Kansas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Wizard of Oz</dc:title>
  <dcterms:created xsi:type="dcterms:W3CDTF">2021-10-11T22:03:06Z</dcterms:created>
  <dcterms:modified xsi:type="dcterms:W3CDTF">2021-10-11T22:03:06Z</dcterms:modified>
</cp:coreProperties>
</file>