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MargaretHamilton    </w:t>
      </w:r>
      <w:r>
        <w:t xml:space="preserve">   Uncle Henry    </w:t>
      </w:r>
      <w:r>
        <w:t xml:space="preserve">   AuntieEm    </w:t>
      </w:r>
      <w:r>
        <w:t xml:space="preserve">   Tornado    </w:t>
      </w:r>
      <w:r>
        <w:t xml:space="preserve">   Toto    </w:t>
      </w:r>
      <w:r>
        <w:t xml:space="preserve">   JudyGarland    </w:t>
      </w:r>
      <w:r>
        <w:t xml:space="preserve">   EnvironmentalSounds    </w:t>
      </w:r>
      <w:r>
        <w:t xml:space="preserve">   SoundEffects    </w:t>
      </w:r>
      <w:r>
        <w:t xml:space="preserve">   ExpressiveElements    </w:t>
      </w:r>
      <w:r>
        <w:t xml:space="preserve">   Dynamics    </w:t>
      </w:r>
      <w:r>
        <w:t xml:space="preserve">   FlyingMonkeys    </w:t>
      </w:r>
      <w:r>
        <w:t xml:space="preserve">   Glinda    </w:t>
      </w:r>
      <w:r>
        <w:t xml:space="preserve">   Piano    </w:t>
      </w:r>
      <w:r>
        <w:t xml:space="preserve">   AaronCopland    </w:t>
      </w:r>
      <w:r>
        <w:t xml:space="preserve">   Jazz    </w:t>
      </w:r>
      <w:r>
        <w:t xml:space="preserve">   Blues    </w:t>
      </w:r>
      <w:r>
        <w:t xml:space="preserve">   Kansas    </w:t>
      </w:r>
      <w:r>
        <w:t xml:space="preserve">   NewYork    </w:t>
      </w:r>
      <w:r>
        <w:t xml:space="preserve">   Witch    </w:t>
      </w:r>
      <w:r>
        <w:t xml:space="preserve">   Munchkin    </w:t>
      </w:r>
      <w:r>
        <w:t xml:space="preserve">   Courage    </w:t>
      </w:r>
      <w:r>
        <w:t xml:space="preserve">   Heart    </w:t>
      </w:r>
      <w:r>
        <w:t xml:space="preserve">   Brain    </w:t>
      </w:r>
      <w:r>
        <w:t xml:space="preserve">   HaroldArlen    </w:t>
      </w:r>
      <w:r>
        <w:t xml:space="preserve">   Scarecrow    </w:t>
      </w:r>
      <w:r>
        <w:t xml:space="preserve">   Lion    </w:t>
      </w:r>
      <w:r>
        <w:t xml:space="preserve">   Wizard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</dc:title>
  <dcterms:created xsi:type="dcterms:W3CDTF">2021-10-11T22:03:09Z</dcterms:created>
  <dcterms:modified xsi:type="dcterms:W3CDTF">2021-10-11T22:03:09Z</dcterms:modified>
</cp:coreProperties>
</file>