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Wizard of the Ice Wizard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sister part of the adventure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winter day with the shortest daylight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wizard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enchantress in the Arthurian legend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large carnivorous mammals from the genus canis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and Annie escaped from the wolves on this snow mobile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brother part of the adventure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vapor frozen into ice crystals that falls in light white flakes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ice wizards ___ must be found. Hint: we have two and it lets us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the Ice Wizard </dc:title>
  <dcterms:created xsi:type="dcterms:W3CDTF">2021-10-11T22:02:53Z</dcterms:created>
  <dcterms:modified xsi:type="dcterms:W3CDTF">2021-10-11T22:02:53Z</dcterms:modified>
</cp:coreProperties>
</file>