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Wizarding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Quittich    </w:t>
      </w:r>
      <w:r>
        <w:t xml:space="preserve">   Sorting Hat    </w:t>
      </w:r>
      <w:r>
        <w:t xml:space="preserve">   Hippogriff    </w:t>
      </w:r>
      <w:r>
        <w:t xml:space="preserve">   Goblet of fire    </w:t>
      </w:r>
      <w:r>
        <w:t xml:space="preserve">   The Forbidden Forest    </w:t>
      </w:r>
      <w:r>
        <w:t xml:space="preserve">   Dementor    </w:t>
      </w:r>
      <w:r>
        <w:t xml:space="preserve">   Chamber of Secrets    </w:t>
      </w:r>
      <w:r>
        <w:t xml:space="preserve">   Ravenclaw    </w:t>
      </w:r>
      <w:r>
        <w:t xml:space="preserve">   Slytherin    </w:t>
      </w:r>
      <w:r>
        <w:t xml:space="preserve">   Hufflepuff    </w:t>
      </w:r>
      <w:r>
        <w:t xml:space="preserve">   Gryffindor    </w:t>
      </w:r>
      <w:r>
        <w:t xml:space="preserve">   Hogwarts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Wizarding Word Search</dc:title>
  <dcterms:created xsi:type="dcterms:W3CDTF">2021-10-11T22:02:48Z</dcterms:created>
  <dcterms:modified xsi:type="dcterms:W3CDTF">2021-10-11T22:02:48Z</dcterms:modified>
</cp:coreProperties>
</file>