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Wizarding World</w:t>
      </w:r>
    </w:p>
    <w:p>
      <w:pPr>
        <w:pStyle w:val="Questions"/>
      </w:pPr>
      <w:r>
        <w:t xml:space="preserve">1. GSHWROTA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DAESMEOHG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AELKY RONDALC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NOKKRUTCN ALYEL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LARVNDOLSEI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HSGO HDEA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REETH OOSMSCRTKIB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SSEPLL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RMHACS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EEXHS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Wizarding World</dc:title>
  <dcterms:created xsi:type="dcterms:W3CDTF">2021-10-11T22:03:02Z</dcterms:created>
  <dcterms:modified xsi:type="dcterms:W3CDTF">2021-10-11T22:03:02Z</dcterms:modified>
</cp:coreProperties>
</file>