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Wizardly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Cowardly    </w:t>
      </w:r>
      <w:r>
        <w:t xml:space="preserve">   Journey    </w:t>
      </w:r>
      <w:r>
        <w:t xml:space="preserve">   Forest    </w:t>
      </w:r>
      <w:r>
        <w:t xml:space="preserve">   poppyfield    </w:t>
      </w:r>
      <w:r>
        <w:t xml:space="preserve">   brickroad    </w:t>
      </w:r>
      <w:r>
        <w:t xml:space="preserve">   munchkins    </w:t>
      </w:r>
      <w:r>
        <w:t xml:space="preserve">   cyclone    </w:t>
      </w:r>
      <w:r>
        <w:t xml:space="preserve">   monkey    </w:t>
      </w:r>
      <w:r>
        <w:t xml:space="preserve">   wicked witch    </w:t>
      </w:r>
      <w:r>
        <w:t xml:space="preserve">   tinman    </w:t>
      </w:r>
      <w:r>
        <w:t xml:space="preserve">   scarecrow    </w:t>
      </w:r>
      <w:r>
        <w:t xml:space="preserve">   lion    </w:t>
      </w:r>
      <w:r>
        <w:t xml:space="preserve">   Emerald City    </w:t>
      </w:r>
      <w:r>
        <w:t xml:space="preserve">   toto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Wizardly Charms</dc:title>
  <dcterms:created xsi:type="dcterms:W3CDTF">2021-10-11T22:02:19Z</dcterms:created>
  <dcterms:modified xsi:type="dcterms:W3CDTF">2021-10-11T22:02:19Z</dcterms:modified>
</cp:coreProperties>
</file>