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Wizard's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Wife of Odin and deity of witchraft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Animals of Human Nature are also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Magickal jewel of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grim wish cast upon an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structure in which mummies were once entombed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Brilliant tool of the 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Town in Massachusetts where witch trials were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call power upon and into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Ancient Wizard King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Famous witch, partner of Jason in Greek Myth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herb vampires' demons, and germs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some people become after they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spell prepared to use in an instant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Witch's diary, a book of;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wettest of the four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hottest of the four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the 5-pointed star in Wiccan rites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powerful and sacred incense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name for a witch's 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Titan, Patroness of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magickal plant featured in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Famous Prophet of the 2nd Millenium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Arthur's court wizard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 witch casts to work her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summon a spirit to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important tool for a wizard in the Harry Potter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Fumitory plant when dried, used for smudging out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important power of the mind in the magickal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name for the Winter Solstice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lightest of the four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All important power of the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heaviest of the four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Cards that can tell the future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Wizard's Crossword</dc:title>
  <dcterms:created xsi:type="dcterms:W3CDTF">2021-10-11T22:02:22Z</dcterms:created>
  <dcterms:modified xsi:type="dcterms:W3CDTF">2021-10-11T22:02:22Z</dcterms:modified>
</cp:coreProperties>
</file>