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Wizards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had to _____ because I was tired.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____ with my brothers.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had to _____ for my lost dog.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all my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drew with _____ on the ground.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Timmy ____ caught the ball, but did not.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went to the store and _____ fruit rollups.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_____ my dog to 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_____ to stop eating meat.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had to push _____ on the game for dinner.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Wizards Crossword</dc:title>
  <dcterms:created xsi:type="dcterms:W3CDTF">2021-10-11T22:03:00Z</dcterms:created>
  <dcterms:modified xsi:type="dcterms:W3CDTF">2021-10-11T22:03:00Z</dcterms:modified>
</cp:coreProperties>
</file>