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Wizards Don't Need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Shining Moment    </w:t>
      </w:r>
      <w:r>
        <w:t xml:space="preserve">   Camelot    </w:t>
      </w:r>
      <w:r>
        <w:t xml:space="preserve">   Kingdom    </w:t>
      </w:r>
      <w:r>
        <w:t xml:space="preserve">   Spells    </w:t>
      </w:r>
      <w:r>
        <w:t xml:space="preserve">   Mr. Merle    </w:t>
      </w:r>
      <w:r>
        <w:t xml:space="preserve">   Paradise    </w:t>
      </w:r>
      <w:r>
        <w:t xml:space="preserve">   England    </w:t>
      </w:r>
      <w:r>
        <w:t xml:space="preserve">   Merlin    </w:t>
      </w:r>
      <w:r>
        <w:t xml:space="preserve">   Arthur    </w:t>
      </w:r>
      <w:r>
        <w:t xml:space="preserve">   Castle    </w:t>
      </w:r>
      <w:r>
        <w:t xml:space="preserve">   Magic    </w:t>
      </w:r>
      <w:r>
        <w:t xml:space="preserve">   Knights    </w:t>
      </w:r>
      <w:r>
        <w:t xml:space="preserve">   Wizard    </w:t>
      </w:r>
      <w:r>
        <w:t xml:space="preserve">   Queen    </w:t>
      </w:r>
      <w:r>
        <w:t xml:space="preserve">   King    </w:t>
      </w:r>
      <w:r>
        <w:t xml:space="preserve">   Howie    </w:t>
      </w:r>
      <w:r>
        <w:t xml:space="preserve">   Eddie    </w:t>
      </w:r>
      <w:r>
        <w:t xml:space="preserve">   Melody    </w:t>
      </w:r>
      <w:r>
        <w:t xml:space="preserve">   Liza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Wizards Don't Need Computers</dc:title>
  <dcterms:created xsi:type="dcterms:W3CDTF">2021-10-11T22:03:41Z</dcterms:created>
  <dcterms:modified xsi:type="dcterms:W3CDTF">2021-10-11T22:03:41Z</dcterms:modified>
</cp:coreProperties>
</file>