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Wizards Unite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pretend    </w:t>
      </w:r>
      <w:r>
        <w:t xml:space="preserve">   wizard    </w:t>
      </w:r>
      <w:r>
        <w:t xml:space="preserve">   clue    </w:t>
      </w:r>
      <w:r>
        <w:t xml:space="preserve">   community    </w:t>
      </w:r>
      <w:r>
        <w:t xml:space="preserve">   magic    </w:t>
      </w:r>
      <w:r>
        <w:t xml:space="preserve">   explore    </w:t>
      </w:r>
      <w:r>
        <w:t xml:space="preserve">   witch    </w:t>
      </w:r>
      <w:r>
        <w:t xml:space="preserve">   safe    </w:t>
      </w:r>
      <w:r>
        <w:t xml:space="preserve">   collect    </w:t>
      </w:r>
      <w:r>
        <w:t xml:space="preserve">   app    </w:t>
      </w:r>
      <w:r>
        <w:t xml:space="preserve">   smartphone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Wizards Unite</dc:title>
  <dcterms:created xsi:type="dcterms:W3CDTF">2021-10-11T22:03:33Z</dcterms:created>
  <dcterms:modified xsi:type="dcterms:W3CDTF">2021-10-11T22:03:33Z</dcterms:modified>
</cp:coreProperties>
</file>