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Wmz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Meerkat    </w:t>
      </w:r>
      <w:r>
        <w:t xml:space="preserve">   Horse    </w:t>
      </w:r>
      <w:r>
        <w:t xml:space="preserve">   Deer    </w:t>
      </w:r>
      <w:r>
        <w:t xml:space="preserve">   Red squirrel    </w:t>
      </w:r>
      <w:r>
        <w:t xml:space="preserve">   Lemur    </w:t>
      </w:r>
      <w:r>
        <w:t xml:space="preserve">   Spiders    </w:t>
      </w:r>
      <w:r>
        <w:t xml:space="preserve">   Black spider    </w:t>
      </w:r>
      <w:r>
        <w:t xml:space="preserve">   Sea Lion    </w:t>
      </w:r>
      <w:r>
        <w:t xml:space="preserve">   Reptiles    </w:t>
      </w:r>
      <w:r>
        <w:t xml:space="preserve">   Birds    </w:t>
      </w:r>
      <w:r>
        <w:t xml:space="preserve">   Monkey    </w:t>
      </w:r>
      <w:r>
        <w:t xml:space="preserve">   Lion    </w:t>
      </w:r>
      <w:r>
        <w:t xml:space="preserve">   Elephant    </w:t>
      </w:r>
      <w:r>
        <w:t xml:space="preserve">   Penguin    </w:t>
      </w:r>
      <w:r>
        <w:t xml:space="preserve">   Animals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Wmz Wordsearch</dc:title>
  <dcterms:created xsi:type="dcterms:W3CDTF">2021-10-11T22:03:00Z</dcterms:created>
  <dcterms:modified xsi:type="dcterms:W3CDTF">2021-10-11T22:03:00Z</dcterms:modified>
</cp:coreProperties>
</file>