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Wnkelpruit quiz round 1 /2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BETHLEHEM    </w:t>
      </w:r>
      <w:r>
        <w:t xml:space="preserve">   BLOEDVERWANT    </w:t>
      </w:r>
      <w:r>
        <w:t xml:space="preserve">   DAVID    </w:t>
      </w:r>
      <w:r>
        <w:t xml:space="preserve">   DEATH    </w:t>
      </w:r>
      <w:r>
        <w:t xml:space="preserve">   DIENAAR    </w:t>
      </w:r>
      <w:r>
        <w:t xml:space="preserve">   DIENSMEISIES    </w:t>
      </w:r>
      <w:r>
        <w:t xml:space="preserve">   FOUR    </w:t>
      </w:r>
      <w:r>
        <w:t xml:space="preserve">   JUDA    </w:t>
      </w:r>
      <w:r>
        <w:t xml:space="preserve">   KINSMEN    </w:t>
      </w:r>
      <w:r>
        <w:t xml:space="preserve">   MAGLON    </w:t>
      </w:r>
      <w:r>
        <w:t xml:space="preserve">   MOABITE    </w:t>
      </w:r>
      <w:r>
        <w:t xml:space="preserve">   NAOMI    </w:t>
      </w:r>
      <w:r>
        <w:t xml:space="preserve">   OBED    </w:t>
      </w:r>
      <w:r>
        <w:t xml:space="preserve">   PLEEGMOEDER    </w:t>
      </w:r>
      <w:r>
        <w:t xml:space="preserve">   REDEEEMER    </w:t>
      </w:r>
      <w:r>
        <w:t xml:space="preserve">   SALMON    </w:t>
      </w:r>
      <w:r>
        <w:t xml:space="preserve">   SAMUEL    </w:t>
      </w:r>
      <w:r>
        <w:t xml:space="preserve">   SKOONDOGTER    </w:t>
      </w:r>
      <w:r>
        <w:t xml:space="preserve">   SKOONSUSTER    </w:t>
      </w:r>
      <w:r>
        <w:t xml:space="preserve">   STERWE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Wnkelpruit quiz round 1 /2</dc:title>
  <dcterms:created xsi:type="dcterms:W3CDTF">2021-10-11T22:03:53Z</dcterms:created>
  <dcterms:modified xsi:type="dcterms:W3CDTF">2021-10-11T22:03:53Z</dcterms:modified>
</cp:coreProperties>
</file>