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Wnn-Dixie chap 21-26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forget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decorated, showy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thin, crinkled paper used for making decorations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soft, slightly wavering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confusing aspects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indefined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rain falling in very fine drops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heavy rainfall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with healing, magical or poisonous properties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by sweeping the thumb up and down across strings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mild, kind temperment</w:t>
            </w:r>
          </w:p>
        </w:tc>
      </w:tr>
    </w:tbl>
    <w:p>
      <w:pPr>
        <w:pStyle w:val="WordBankSmall"/>
      </w:pPr>
      <w:r>
        <w:t xml:space="preserve">   gentle    </w:t>
      </w:r>
      <w:r>
        <w:t xml:space="preserve">   spell    </w:t>
      </w:r>
      <w:r>
        <w:t xml:space="preserve">   complicated    </w:t>
      </w:r>
      <w:r>
        <w:t xml:space="preserve">   potion    </w:t>
      </w:r>
      <w:r>
        <w:t xml:space="preserve">   frilly    </w:t>
      </w:r>
      <w:r>
        <w:t xml:space="preserve">   downpour    </w:t>
      </w:r>
      <w:r>
        <w:t xml:space="preserve">   myth    </w:t>
      </w:r>
      <w:r>
        <w:t xml:space="preserve">   crepe paper    </w:t>
      </w:r>
      <w:r>
        <w:t xml:space="preserve">   drizzle    </w:t>
      </w:r>
      <w:r>
        <w:t xml:space="preserve">   strum    </w:t>
      </w:r>
      <w:r>
        <w:t xml:space="preserve">   shimmer    </w:t>
      </w:r>
      <w:r>
        <w:t xml:space="preserve">   plumb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Wnn-Dixie chap 21-26</dc:title>
  <dcterms:created xsi:type="dcterms:W3CDTF">2021-10-11T22:03:14Z</dcterms:created>
  <dcterms:modified xsi:type="dcterms:W3CDTF">2021-10-11T22:03:14Z</dcterms:modified>
</cp:coreProperties>
</file>