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Cobra    </w:t>
      </w:r>
      <w:r>
        <w:t xml:space="preserve">   Ostrich    </w:t>
      </w:r>
      <w:r>
        <w:t xml:space="preserve">   Glacier    </w:t>
      </w:r>
      <w:r>
        <w:t xml:space="preserve">   blaze    </w:t>
      </w:r>
      <w:r>
        <w:t xml:space="preserve">   blister    </w:t>
      </w:r>
      <w:r>
        <w:t xml:space="preserve">   burn    </w:t>
      </w:r>
      <w:r>
        <w:t xml:space="preserve">   Thorn    </w:t>
      </w:r>
      <w:r>
        <w:t xml:space="preserve">   turtle    </w:t>
      </w:r>
      <w:r>
        <w:t xml:space="preserve">   qibli    </w:t>
      </w:r>
      <w:r>
        <w:t xml:space="preserve">   Peril    </w:t>
      </w:r>
      <w:r>
        <w:t xml:space="preserve">   kinkajou    </w:t>
      </w:r>
      <w:r>
        <w:t xml:space="preserve">   winter    </w:t>
      </w:r>
      <w:r>
        <w:t xml:space="preserve">   Moonwatcher    </w:t>
      </w:r>
      <w:r>
        <w:t xml:space="preserve">   sunny    </w:t>
      </w:r>
      <w:r>
        <w:t xml:space="preserve">   Starflight    </w:t>
      </w:r>
      <w:r>
        <w:t xml:space="preserve">   Glory    </w:t>
      </w:r>
      <w:r>
        <w:t xml:space="preserve">   Tsunami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WoF</dc:title>
  <dcterms:created xsi:type="dcterms:W3CDTF">2021-10-11T22:03:10Z</dcterms:created>
  <dcterms:modified xsi:type="dcterms:W3CDTF">2021-10-11T22:03:10Z</dcterms:modified>
</cp:coreProperties>
</file>