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WoTD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wity, sadness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cancel out, 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trace, remnant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appearing to be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patient, resigned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weird, odd, bizarre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exaggeration,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severe, joyless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certain area, 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bold, adventurous</w:t>
            </w:r>
          </w:p>
        </w:tc>
      </w:tr>
    </w:tbl>
    <w:p>
      <w:pPr>
        <w:pStyle w:val="WordBankLarge"/>
      </w:pPr>
      <w:r>
        <w:t xml:space="preserve">   ostensible    </w:t>
      </w:r>
      <w:r>
        <w:t xml:space="preserve">   intrepid    </w:t>
      </w:r>
      <w:r>
        <w:t xml:space="preserve">   hyperbole    </w:t>
      </w:r>
      <w:r>
        <w:t xml:space="preserve">   nullify    </w:t>
      </w:r>
      <w:r>
        <w:t xml:space="preserve">   endemic    </w:t>
      </w:r>
      <w:r>
        <w:t xml:space="preserve">   stoic    </w:t>
      </w:r>
      <w:r>
        <w:t xml:space="preserve">   dour    </w:t>
      </w:r>
      <w:r>
        <w:t xml:space="preserve">   vestige    </w:t>
      </w:r>
      <w:r>
        <w:t xml:space="preserve">   pathos    </w:t>
      </w:r>
      <w:r>
        <w:t xml:space="preserve">   zany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WoTD Words</dc:title>
  <dcterms:created xsi:type="dcterms:W3CDTF">2021-10-11T22:29:31Z</dcterms:created>
  <dcterms:modified xsi:type="dcterms:W3CDTF">2021-10-11T22:29:31Z</dcterms:modified>
</cp:coreProperties>
</file>