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Aes Sedai    </w:t>
      </w:r>
      <w:r>
        <w:t xml:space="preserve">   Ajah    </w:t>
      </w:r>
      <w:r>
        <w:t xml:space="preserve">   Aviendha    </w:t>
      </w:r>
      <w:r>
        <w:t xml:space="preserve">   Bale Fire    </w:t>
      </w:r>
      <w:r>
        <w:t xml:space="preserve">   Dark One    </w:t>
      </w:r>
      <w:r>
        <w:t xml:space="preserve">   Dragon    </w:t>
      </w:r>
      <w:r>
        <w:t xml:space="preserve">   Egwene    </w:t>
      </w:r>
      <w:r>
        <w:t xml:space="preserve">   Elayne    </w:t>
      </w:r>
      <w:r>
        <w:t xml:space="preserve">   Forsaken    </w:t>
      </w:r>
      <w:r>
        <w:t xml:space="preserve">   Hand    </w:t>
      </w:r>
      <w:r>
        <w:t xml:space="preserve">   Ishamael    </w:t>
      </w:r>
      <w:r>
        <w:t xml:space="preserve">   Min    </w:t>
      </w:r>
      <w:r>
        <w:t xml:space="preserve">   Nynaeve    </w:t>
      </w:r>
      <w:r>
        <w:t xml:space="preserve">   Rand    </w:t>
      </w:r>
      <w:r>
        <w:t xml:space="preserve">   Reborn    </w:t>
      </w:r>
      <w:r>
        <w:t xml:space="preserve">   Thread    </w:t>
      </w:r>
      <w:r>
        <w:t xml:space="preserve">   Time    </w:t>
      </w:r>
      <w:r>
        <w:t xml:space="preserve">   Tower    </w:t>
      </w:r>
      <w:r>
        <w:t xml:space="preserve">   Warder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 WORD SEARCH</dc:title>
  <dcterms:created xsi:type="dcterms:W3CDTF">2021-10-11T22:29:50Z</dcterms:created>
  <dcterms:modified xsi:type="dcterms:W3CDTF">2021-10-11T22:29:50Z</dcterms:modified>
</cp:coreProperties>
</file>