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number many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break in ones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in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that is cut off or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 unity; interrupt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operations occurring in many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media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or divide by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or unexpected burst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tasks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10</dc:title>
  <dcterms:created xsi:type="dcterms:W3CDTF">2021-10-11T22:30:24Z</dcterms:created>
  <dcterms:modified xsi:type="dcterms:W3CDTF">2021-10-11T22:30:24Z</dcterms:modified>
</cp:coreProperties>
</file>