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process of making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 for sevice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millitary strong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gleaming with a brilliant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emission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if preserving of saving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actof conserving or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transmitting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reflected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serves food and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19</dc:title>
  <dcterms:created xsi:type="dcterms:W3CDTF">2021-10-11T22:30:44Z</dcterms:created>
  <dcterms:modified xsi:type="dcterms:W3CDTF">2021-10-11T22:30:44Z</dcterms:modified>
</cp:coreProperties>
</file>