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 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in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jeering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doubts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present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words or actions tended to invoke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laughable or silly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total knowledge of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faithfulness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related to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to whom secrets or private matters are disclosed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alliance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21</dc:title>
  <dcterms:created xsi:type="dcterms:W3CDTF">2021-10-11T22:30:49Z</dcterms:created>
  <dcterms:modified xsi:type="dcterms:W3CDTF">2021-10-11T22:30:49Z</dcterms:modified>
</cp:coreProperties>
</file>