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temperature    </w:t>
      </w:r>
      <w:r>
        <w:t xml:space="preserve">   satellite    </w:t>
      </w:r>
      <w:r>
        <w:t xml:space="preserve">   regulation    </w:t>
      </w:r>
      <w:r>
        <w:t xml:space="preserve">   photographer    </w:t>
      </w:r>
      <w:r>
        <w:t xml:space="preserve">   opponent    </w:t>
      </w:r>
      <w:r>
        <w:t xml:space="preserve">   mechanism    </w:t>
      </w:r>
      <w:r>
        <w:t xml:space="preserve">   library    </w:t>
      </w:r>
      <w:r>
        <w:t xml:space="preserve">   knowledge    </w:t>
      </w:r>
      <w:r>
        <w:t xml:space="preserve">   independent    </w:t>
      </w:r>
      <w:r>
        <w:t xml:space="preserve">   governor    </w:t>
      </w:r>
      <w:r>
        <w:t xml:space="preserve">   energy    </w:t>
      </w:r>
      <w:r>
        <w:t xml:space="preserve">   description    </w:t>
      </w:r>
      <w:r>
        <w:t xml:space="preserve">   confusion    </w:t>
      </w:r>
      <w:r>
        <w:t xml:space="preserve">   boundary    </w:t>
      </w:r>
      <w:r>
        <w:t xml:space="preserve">   account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WoW</dc:title>
  <dcterms:created xsi:type="dcterms:W3CDTF">2021-10-11T22:30:11Z</dcterms:created>
  <dcterms:modified xsi:type="dcterms:W3CDTF">2021-10-11T22:30:11Z</dcterms:modified>
</cp:coreProperties>
</file>